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MODELO DE MEMORANDO – FORMALIZAÇÃO DA DEMANDA</w:t>
      </w:r>
    </w:p>
    <w:p>
      <w:pPr>
        <w:pStyle w:val="Normal"/>
        <w:jc w:val="both"/>
        <w:rPr/>
      </w:pPr>
      <w:r>
        <w:rPr/>
        <w:t>(Adaptado à Lei nº 14.133/2021)</w:t>
      </w:r>
    </w:p>
    <w:p>
      <w:pPr>
        <w:pStyle w:val="Normal"/>
        <w:jc w:val="both"/>
        <w:rPr/>
      </w:pPr>
      <w:r>
        <w:rPr/>
        <w:t>MEMORANDO Nº _____ / _____</w:t>
      </w:r>
    </w:p>
    <w:p>
      <w:pPr>
        <w:pStyle w:val="Normal"/>
        <w:jc w:val="both"/>
        <w:rPr/>
      </w:pPr>
      <w:r>
        <w:rPr/>
        <w:t>À [Autoridade competente / Setor responsável pela autorização]</w:t>
      </w:r>
    </w:p>
    <w:p>
      <w:pPr>
        <w:pStyle w:val="Normal"/>
        <w:jc w:val="both"/>
        <w:rPr/>
      </w:pPr>
      <w:r>
        <w:rPr/>
        <w:t>De: [Nome da unidade requisitante]</w:t>
      </w:r>
    </w:p>
    <w:p>
      <w:pPr>
        <w:pStyle w:val="Normal"/>
        <w:jc w:val="both"/>
        <w:rPr/>
      </w:pPr>
      <w:r>
        <w:rPr/>
        <w:t>Assunto: Formalização da demanda para aquisição/contratação de [objeto]</w:t>
      </w:r>
    </w:p>
    <w:p>
      <w:pPr>
        <w:pStyle w:val="Normal"/>
        <w:jc w:val="both"/>
        <w:rPr/>
      </w:pPr>
      <w:r>
        <w:rPr/>
        <w:br/>
        <w:t>Prezado(a) Senhor(a),</w:t>
      </w:r>
    </w:p>
    <w:p>
      <w:pPr>
        <w:pStyle w:val="Normal"/>
        <w:jc w:val="both"/>
        <w:rPr/>
      </w:pPr>
      <w:r>
        <w:rPr/>
        <w:t>1. Finalidade da Solicitação: Solicitamos a autorização para dar início ao processo de contratação de [inserir nome do objeto], em razão da necessidade de [descrever a motivação, problema ou situação que gera a demanda, com clareza e objetividade].</w:t>
      </w:r>
    </w:p>
    <w:p>
      <w:pPr>
        <w:pStyle w:val="Normal"/>
        <w:jc w:val="both"/>
        <w:rPr/>
      </w:pPr>
      <w:r>
        <w:rPr/>
        <w:t>2. Justificativa: A contratação se justifica por [detalhar a importância da contratação, os impactos da ausência da contratação, e como o objeto contribui para o cumprimento das funções institucionais].</w:t>
      </w:r>
    </w:p>
    <w:p>
      <w:pPr>
        <w:pStyle w:val="Normal"/>
        <w:jc w:val="both"/>
        <w:rPr/>
      </w:pPr>
      <w:r>
        <w:rPr/>
        <w:t>3. Descrição do Objeto: Trata-se de [descrever resumidamente o objeto, destacando se é serviço, material de consumo, bem durável, etc.], com vida útil estimada de [ex: 12 meses, 5 anos, indeterminada]. Trata-se de item de [uso comum / específico], sendo de [uso frequente / esporádico], conforme análise de consumo e necessidade da unidade.</w:t>
      </w:r>
    </w:p>
    <w:p>
      <w:pPr>
        <w:pStyle w:val="Normal"/>
        <w:jc w:val="both"/>
        <w:rPr/>
      </w:pPr>
      <w:r>
        <w:rPr/>
        <w:t>4. Quantidade Estimada: A demanda estimada para o período de [ex: 12 meses] é de [especificar a quantidade], com base em [relatórios de consumo, planejamento anual, demanda reprimida, etc.].</w:t>
      </w:r>
    </w:p>
    <w:p>
      <w:pPr>
        <w:pStyle w:val="Normal"/>
        <w:jc w:val="both"/>
        <w:rPr/>
      </w:pPr>
      <w:r>
        <w:rPr/>
        <w:t>5. Pesquisa de Preços: Foi realizada pesquisa de preços conforme disposto no Art. 23 e Art. 61 da Lei nº 14.133/2021, cujos valores foram obtidos por meio de [informar fontes: portais de compras públicas, fornecedores, pesquisa de mercado etc.].</w:t>
        <w:br/>
        <w:t>O valor estimado da contratação é de R$ [valor], estando dentro dos preços praticados no mercado.</w:t>
      </w:r>
    </w:p>
    <w:p>
      <w:pPr>
        <w:pStyle w:val="Normal"/>
        <w:jc w:val="both"/>
        <w:rPr/>
      </w:pPr>
      <w:r>
        <w:rPr/>
        <w:t>6. Dotação Orçamentária: Há disponibilidade orçamentária para a presente contratação, conforme confirmação da unidade responsável pela execução orçamentária/financeira.</w:t>
      </w:r>
    </w:p>
    <w:p>
      <w:pPr>
        <w:pStyle w:val="Normal"/>
        <w:jc w:val="both"/>
        <w:rPr/>
      </w:pPr>
      <w:r>
        <w:rPr/>
        <w:t>7. Informações Adicionais: [Indicar se há necessidade de amostra, requisitos técnicos específicos, riscos identificados, prazo de entrega ou qualquer outra informação relevante.]</w:t>
      </w:r>
    </w:p>
    <w:p>
      <w:pPr>
        <w:pStyle w:val="Normal"/>
        <w:jc w:val="both"/>
        <w:rPr/>
      </w:pPr>
      <w:r>
        <w:rPr/>
        <w:t>Diante do exposto, solicitamos a autorização para a instauração do processo de contratação, com base na Lei nº 14.133/2021, e demais normativos vigentes.</w:t>
      </w:r>
    </w:p>
    <w:p>
      <w:pPr>
        <w:pStyle w:val="Normal"/>
        <w:jc w:val="both"/>
        <w:rPr/>
      </w:pPr>
      <w:r>
        <w:rPr/>
        <w:br/>
        <w:t>Atenciosamente,</w:t>
      </w:r>
    </w:p>
    <w:p>
      <w:pPr>
        <w:pStyle w:val="Normal"/>
        <w:jc w:val="both"/>
        <w:rPr/>
      </w:pPr>
      <w:r>
        <w:rPr/>
        <w:t>[Nome do servidor responsável pela unidade requisitante]</w:t>
      </w:r>
    </w:p>
    <w:p>
      <w:pPr>
        <w:pStyle w:val="Normal"/>
        <w:jc w:val="both"/>
        <w:rPr/>
      </w:pPr>
      <w:r>
        <w:rPr/>
        <w:t>[Cargo]</w:t>
      </w:r>
    </w:p>
    <w:p>
      <w:pPr>
        <w:pStyle w:val="Normal"/>
        <w:jc w:val="both"/>
        <w:rPr/>
      </w:pPr>
      <w:r>
        <w:rPr/>
        <w:t>[Data]</w:t>
      </w:r>
    </w:p>
    <w:p>
      <w:pPr>
        <w:pStyle w:val="Normal"/>
        <w:jc w:val="both"/>
        <w:rPr/>
      </w:pPr>
      <w:r>
        <w:rPr/>
        <w:t>[Assinatura]</w:t>
      </w:r>
    </w:p>
    <w:p>
      <w:pPr>
        <w:pStyle w:val="Heading2"/>
        <w:jc w:val="both"/>
        <w:rPr/>
      </w:pPr>
      <w:r>
        <w:rPr/>
        <w:br/>
        <w:t>DESPACHO DA AUTORIDADE COMPETENTE</w:t>
      </w:r>
    </w:p>
    <w:p>
      <w:pPr>
        <w:pStyle w:val="Normal"/>
        <w:jc w:val="both"/>
        <w:rPr/>
      </w:pPr>
      <w:r>
        <w:rPr/>
        <w:t>[Nome da autoridade competente] Autorizo a instauração do processo de contratação nos termos propostos.</w:t>
      </w:r>
    </w:p>
    <w:p>
      <w:pPr>
        <w:pStyle w:val="Normal"/>
        <w:jc w:val="both"/>
        <w:rPr/>
      </w:pPr>
      <w:r>
        <w:rPr/>
        <w:t>[Local], [Data].</w:t>
      </w:r>
    </w:p>
    <w:p>
      <w:pPr>
        <w:pStyle w:val="Normal"/>
        <w:spacing w:before="0" w:after="200"/>
        <w:jc w:val="both"/>
        <w:rPr/>
      </w:pPr>
      <w:r>
        <w:rPr/>
        <w:t>[Assinatura]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LibreOffice/24.8.6.2$Windows_X86_64 LibreOffice_project/6d98ba145e9a8a39fc57bcc76981d1fb1316c60c</Application>
  <AppVersion>15.0000</AppVersion>
  <Pages>2</Pages>
  <Words>338</Words>
  <Characters>2057</Characters>
  <CharactersWithSpaces>2375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pt-BR</dc:language>
  <cp:lastModifiedBy/>
  <dcterms:modified xsi:type="dcterms:W3CDTF">2025-04-09T20:38:02Z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